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18810586240711046102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108862509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45465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18810586240711046102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18810586240711046102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</w:t>
      </w:r>
      <w:r>
        <w:rPr>
          <w:rFonts w:ascii="Times New Roman" w:eastAsia="Times New Roman" w:hAnsi="Times New Roman" w:cs="Times New Roman"/>
          <w:sz w:val="28"/>
          <w:szCs w:val="28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0412365400805006182520144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60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A355-9F4E-4ACC-B030-5F65E153D0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